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CDFF7" w14:textId="2EA07095" w:rsidR="001173DC" w:rsidRPr="001F7234" w:rsidRDefault="00000000" w:rsidP="001F7234">
      <w:pPr>
        <w:rPr>
          <w:b/>
          <w:bCs/>
          <w:color w:val="FF0000"/>
          <w:sz w:val="48"/>
          <w:szCs w:val="48"/>
        </w:rPr>
      </w:pPr>
      <w:r w:rsidRPr="001F7234">
        <w:rPr>
          <w:b/>
          <w:bCs/>
          <w:sz w:val="48"/>
          <w:szCs w:val="48"/>
        </w:rPr>
        <w:t>DRPC</w:t>
      </w:r>
      <w:r w:rsidR="00831FA4" w:rsidRPr="001F7234">
        <w:rPr>
          <w:b/>
          <w:bCs/>
          <w:color w:val="FF0000"/>
          <w:sz w:val="48"/>
          <w:szCs w:val="48"/>
        </w:rPr>
        <w:t>.</w:t>
      </w:r>
    </w:p>
    <w:p w14:paraId="5AD8D8ED" w14:textId="77777777" w:rsidR="001173DC" w:rsidRPr="001F7234" w:rsidRDefault="00000000">
      <w:pPr>
        <w:pStyle w:val="Heading2"/>
        <w:rPr>
          <w:rFonts w:asciiTheme="minorHAnsi" w:hAnsiTheme="minorHAnsi"/>
          <w:color w:val="FF0000"/>
          <w:sz w:val="32"/>
          <w:szCs w:val="32"/>
        </w:rPr>
      </w:pPr>
      <w:r w:rsidRPr="001F7234">
        <w:rPr>
          <w:rFonts w:asciiTheme="minorHAnsi" w:hAnsiTheme="minorHAnsi"/>
          <w:color w:val="FF0000"/>
          <w:sz w:val="32"/>
          <w:szCs w:val="32"/>
        </w:rPr>
        <w:t>Army Created to Worship</w:t>
      </w:r>
    </w:p>
    <w:p w14:paraId="4C06DFE7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Contact Information:</w:t>
      </w:r>
    </w:p>
    <w:p w14:paraId="3EC878A9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Phone: +234 704 824 5473</w:t>
      </w:r>
    </w:p>
    <w:p w14:paraId="2BC9B9C5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Email: deerighteouspraisecrew@gmail.com</w:t>
      </w:r>
    </w:p>
    <w:p w14:paraId="74E89441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Website: www.drpc.com</w:t>
      </w:r>
    </w:p>
    <w:p w14:paraId="7CD0A4B5" w14:textId="77777777" w:rsidR="001F7234" w:rsidRDefault="001F7234" w:rsidP="001F7234"/>
    <w:p w14:paraId="5AD4E8F4" w14:textId="77777777" w:rsidR="00E836EA" w:rsidRDefault="00E836EA" w:rsidP="001F7234">
      <w:pPr>
        <w:rPr>
          <w:color w:val="FF0000"/>
          <w:sz w:val="32"/>
          <w:szCs w:val="32"/>
        </w:rPr>
      </w:pPr>
    </w:p>
    <w:p w14:paraId="3B0D06C0" w14:textId="79D77C9F" w:rsidR="001173DC" w:rsidRPr="001F7234" w:rsidRDefault="00000000" w:rsidP="001F7234">
      <w:pPr>
        <w:rPr>
          <w:sz w:val="32"/>
          <w:szCs w:val="32"/>
        </w:rPr>
      </w:pPr>
      <w:r w:rsidRPr="001F7234">
        <w:rPr>
          <w:color w:val="FF0000"/>
          <w:sz w:val="32"/>
          <w:szCs w:val="32"/>
        </w:rPr>
        <w:t>Table of Contents</w:t>
      </w:r>
    </w:p>
    <w:p w14:paraId="7DC8C139" w14:textId="77777777" w:rsidR="001173DC" w:rsidRPr="001F7234" w:rsidRDefault="00000000">
      <w:pPr>
        <w:rPr>
          <w:sz w:val="28"/>
          <w:szCs w:val="28"/>
        </w:rPr>
      </w:pPr>
      <w:r w:rsidRPr="001F7234">
        <w:t>1</w:t>
      </w:r>
      <w:r w:rsidRPr="001F7234">
        <w:rPr>
          <w:sz w:val="28"/>
          <w:szCs w:val="28"/>
        </w:rPr>
        <w:t>. Concert Performances</w:t>
      </w:r>
    </w:p>
    <w:p w14:paraId="19A9A0DE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2. Live Band for Events</w:t>
      </w:r>
    </w:p>
    <w:p w14:paraId="1B8D338D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3. Studio Sessions</w:t>
      </w:r>
    </w:p>
    <w:p w14:paraId="12FF65F7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4. Parlour Worship</w:t>
      </w:r>
    </w:p>
    <w:p w14:paraId="6AF781FB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5. Jingles and Shoutouts</w:t>
      </w:r>
    </w:p>
    <w:p w14:paraId="34425E70" w14:textId="77777777" w:rsidR="001173DC" w:rsidRPr="001F7234" w:rsidRDefault="00000000">
      <w:r w:rsidRPr="001F7234">
        <w:br w:type="page"/>
      </w:r>
    </w:p>
    <w:p w14:paraId="712DCA06" w14:textId="77777777" w:rsidR="001173DC" w:rsidRPr="001F7234" w:rsidRDefault="00000000" w:rsidP="00E836EA">
      <w:pPr>
        <w:pStyle w:val="Heading3"/>
        <w:spacing w:line="360" w:lineRule="auto"/>
        <w:rPr>
          <w:rFonts w:asciiTheme="minorHAnsi" w:hAnsiTheme="minorHAnsi"/>
          <w:color w:val="FF0000"/>
          <w:sz w:val="32"/>
          <w:szCs w:val="32"/>
        </w:rPr>
      </w:pPr>
      <w:r w:rsidRPr="001F7234">
        <w:rPr>
          <w:rFonts w:asciiTheme="minorHAnsi" w:hAnsiTheme="minorHAnsi"/>
          <w:color w:val="FF0000"/>
          <w:sz w:val="32"/>
          <w:szCs w:val="32"/>
        </w:rPr>
        <w:lastRenderedPageBreak/>
        <w:t>Concert Performances</w:t>
      </w:r>
    </w:p>
    <w:p w14:paraId="04AC3222" w14:textId="77777777" w:rsidR="001173DC" w:rsidRPr="001F7234" w:rsidRDefault="00000000" w:rsidP="00E836EA">
      <w:pPr>
        <w:spacing w:line="360" w:lineRule="auto"/>
        <w:rPr>
          <w:sz w:val="28"/>
          <w:szCs w:val="28"/>
        </w:rPr>
      </w:pPr>
      <w:r w:rsidRPr="001F7234">
        <w:rPr>
          <w:sz w:val="28"/>
          <w:szCs w:val="28"/>
        </w:rPr>
        <w:t>We bring unmatched energy, skill, and professionalism to every stage, creating a captivating atmosphere that lingers.</w:t>
      </w:r>
    </w:p>
    <w:p w14:paraId="5D0BEFD5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Features:</w:t>
      </w:r>
    </w:p>
    <w:p w14:paraId="2DFCA209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Unparalleled talent and breathtaking artistry</w:t>
      </w:r>
    </w:p>
    <w:p w14:paraId="4FE0FD13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Versatility</w:t>
      </w:r>
    </w:p>
    <w:p w14:paraId="05599886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Memorable experiences</w:t>
      </w:r>
    </w:p>
    <w:p w14:paraId="593CFF41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Whether you're hosting a grand celebration or an intimate gathering, our concert performances are crafted to meet your needs. Trust us to turn your event into an unforgettable masterpiece.</w:t>
      </w:r>
    </w:p>
    <w:p w14:paraId="411D3A86" w14:textId="77777777" w:rsidR="001F7234" w:rsidRDefault="001F7234" w:rsidP="001F7234"/>
    <w:p w14:paraId="2A623D98" w14:textId="01B613AB" w:rsidR="001173DC" w:rsidRPr="001F7234" w:rsidRDefault="00000000" w:rsidP="001F7234">
      <w:pPr>
        <w:rPr>
          <w:b/>
          <w:bCs/>
          <w:sz w:val="32"/>
          <w:szCs w:val="32"/>
        </w:rPr>
      </w:pPr>
      <w:r w:rsidRPr="001F7234">
        <w:rPr>
          <w:b/>
          <w:bCs/>
          <w:color w:val="FF0000"/>
          <w:sz w:val="32"/>
          <w:szCs w:val="32"/>
        </w:rPr>
        <w:t>Live Band for Events</w:t>
      </w:r>
    </w:p>
    <w:p w14:paraId="15E1B9F3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Weddings, birthdays, corporate events—let us set the perfect mood.</w:t>
      </w:r>
    </w:p>
    <w:p w14:paraId="0FA76EEE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Features:</w:t>
      </w:r>
    </w:p>
    <w:p w14:paraId="25575729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Exceptional Entertainment</w:t>
      </w:r>
    </w:p>
    <w:p w14:paraId="22B78A4D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Diverse Repertoire</w:t>
      </w:r>
    </w:p>
    <w:p w14:paraId="76416D9B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Customized Experiences</w:t>
      </w:r>
    </w:p>
    <w:p w14:paraId="4716D802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Our live band is committed to making your event extraordinary, combining professionalism with creativity to leave a lasting impression.</w:t>
      </w:r>
    </w:p>
    <w:p w14:paraId="0A61F7D9" w14:textId="77777777" w:rsidR="001F7234" w:rsidRDefault="001F7234" w:rsidP="001F7234"/>
    <w:p w14:paraId="7363F7A5" w14:textId="77777777" w:rsidR="001F7234" w:rsidRDefault="001F7234" w:rsidP="001F7234"/>
    <w:p w14:paraId="407766FC" w14:textId="77777777" w:rsidR="001F7234" w:rsidRDefault="001F7234" w:rsidP="001F7234"/>
    <w:p w14:paraId="5AD4896D" w14:textId="77777777" w:rsidR="001F7234" w:rsidRDefault="001F7234" w:rsidP="001F7234"/>
    <w:p w14:paraId="3A0CA5FE" w14:textId="77777777" w:rsidR="001F7234" w:rsidRDefault="001F7234" w:rsidP="001F7234"/>
    <w:p w14:paraId="0C2B05D4" w14:textId="77777777" w:rsidR="001F7234" w:rsidRDefault="001F7234" w:rsidP="001F7234"/>
    <w:p w14:paraId="3729070A" w14:textId="1248C144" w:rsidR="001173DC" w:rsidRPr="001F7234" w:rsidRDefault="00000000" w:rsidP="001F7234">
      <w:pPr>
        <w:rPr>
          <w:b/>
          <w:bCs/>
          <w:sz w:val="32"/>
          <w:szCs w:val="32"/>
        </w:rPr>
      </w:pPr>
      <w:r w:rsidRPr="001F7234">
        <w:rPr>
          <w:b/>
          <w:bCs/>
          <w:color w:val="FF0000"/>
          <w:sz w:val="32"/>
          <w:szCs w:val="32"/>
        </w:rPr>
        <w:t>Studio Sessions</w:t>
      </w:r>
    </w:p>
    <w:p w14:paraId="3BFFEB37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Live stream on various social platforms and record alongside professional music ministers in your next music project.</w:t>
      </w:r>
    </w:p>
    <w:p w14:paraId="63EF7BFD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Features:</w:t>
      </w:r>
    </w:p>
    <w:p w14:paraId="75747F09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Intense worship</w:t>
      </w:r>
    </w:p>
    <w:p w14:paraId="113A6C37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Professional vocals</w:t>
      </w:r>
    </w:p>
    <w:p w14:paraId="09563BD9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Indelible experience</w:t>
      </w:r>
    </w:p>
    <w:p w14:paraId="4C429A58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Book us today for a seamless blend of professionalism and artistry in your live recording sessions.</w:t>
      </w:r>
    </w:p>
    <w:p w14:paraId="122554A7" w14:textId="77777777" w:rsidR="001F7234" w:rsidRDefault="001F7234" w:rsidP="001F7234"/>
    <w:p w14:paraId="450AADD1" w14:textId="7ABBCFF1" w:rsidR="001173DC" w:rsidRPr="001F7234" w:rsidRDefault="00000000" w:rsidP="001F7234">
      <w:pPr>
        <w:rPr>
          <w:sz w:val="32"/>
          <w:szCs w:val="32"/>
        </w:rPr>
      </w:pPr>
      <w:proofErr w:type="spellStart"/>
      <w:r w:rsidRPr="001F7234">
        <w:rPr>
          <w:color w:val="FF0000"/>
          <w:sz w:val="32"/>
          <w:szCs w:val="32"/>
        </w:rPr>
        <w:t>Parlour</w:t>
      </w:r>
      <w:proofErr w:type="spellEnd"/>
      <w:r w:rsidRPr="001F7234">
        <w:rPr>
          <w:color w:val="FF0000"/>
          <w:sz w:val="32"/>
          <w:szCs w:val="32"/>
        </w:rPr>
        <w:t xml:space="preserve"> Worship</w:t>
      </w:r>
    </w:p>
    <w:p w14:paraId="45BB0511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Intimate, spirit-filled worship sessions for your private gatherings.</w:t>
      </w:r>
    </w:p>
    <w:p w14:paraId="32BE245C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Features:</w:t>
      </w:r>
    </w:p>
    <w:p w14:paraId="4385A654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Soulful Music</w:t>
      </w:r>
    </w:p>
    <w:p w14:paraId="794AB43C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Faithful Fellowship</w:t>
      </w:r>
    </w:p>
    <w:p w14:paraId="41F16C31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True Worship</w:t>
      </w:r>
    </w:p>
    <w:p w14:paraId="65D05A28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Create moments of spiritual renewal and peace in a setting that feels like home. Let us help bring God’s presence into your worship.</w:t>
      </w:r>
    </w:p>
    <w:p w14:paraId="051F9FE1" w14:textId="77777777" w:rsidR="001173DC" w:rsidRPr="001F7234" w:rsidRDefault="00000000">
      <w:r w:rsidRPr="001F7234">
        <w:br w:type="page"/>
      </w:r>
    </w:p>
    <w:p w14:paraId="29452B12" w14:textId="77777777" w:rsidR="001173DC" w:rsidRPr="001F7234" w:rsidRDefault="00000000" w:rsidP="00E836EA">
      <w:pPr>
        <w:pStyle w:val="Heading3"/>
        <w:spacing w:line="360" w:lineRule="auto"/>
        <w:rPr>
          <w:rFonts w:asciiTheme="minorHAnsi" w:hAnsiTheme="minorHAnsi"/>
          <w:color w:val="FF0000"/>
          <w:sz w:val="32"/>
          <w:szCs w:val="32"/>
        </w:rPr>
      </w:pPr>
      <w:r w:rsidRPr="001F7234">
        <w:rPr>
          <w:rFonts w:asciiTheme="minorHAnsi" w:hAnsiTheme="minorHAnsi"/>
          <w:color w:val="FF0000"/>
          <w:sz w:val="32"/>
          <w:szCs w:val="32"/>
        </w:rPr>
        <w:lastRenderedPageBreak/>
        <w:t>Jingles and Shoutouts</w:t>
      </w:r>
    </w:p>
    <w:p w14:paraId="5D920B15" w14:textId="77777777" w:rsidR="001173DC" w:rsidRPr="001F7234" w:rsidRDefault="00000000" w:rsidP="00E836EA">
      <w:pPr>
        <w:spacing w:line="360" w:lineRule="auto"/>
        <w:rPr>
          <w:sz w:val="28"/>
          <w:szCs w:val="28"/>
        </w:rPr>
      </w:pPr>
      <w:r w:rsidRPr="001F7234">
        <w:rPr>
          <w:sz w:val="28"/>
          <w:szCs w:val="28"/>
        </w:rPr>
        <w:t>Make your brand unforgettable with custom jingles and shoutouts.</w:t>
      </w:r>
    </w:p>
    <w:p w14:paraId="46C011A6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Features:</w:t>
      </w:r>
    </w:p>
    <w:p w14:paraId="5171F228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Melodies and lyrics that highlight your brand's unique message</w:t>
      </w:r>
    </w:p>
    <w:p w14:paraId="1B63D51B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Engaging shoutouts</w:t>
      </w:r>
    </w:p>
    <w:p w14:paraId="5FF327DA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- Fully customizable</w:t>
      </w:r>
    </w:p>
    <w:p w14:paraId="0E4CB522" w14:textId="77777777" w:rsidR="001173DC" w:rsidRPr="001F7234" w:rsidRDefault="00000000">
      <w:pPr>
        <w:rPr>
          <w:sz w:val="28"/>
          <w:szCs w:val="28"/>
        </w:rPr>
      </w:pPr>
      <w:r w:rsidRPr="001F7234">
        <w:rPr>
          <w:sz w:val="28"/>
          <w:szCs w:val="28"/>
        </w:rPr>
        <w:t>Enhance your marketing campaigns with our creative and innovative approach to audio branding.</w:t>
      </w:r>
    </w:p>
    <w:p w14:paraId="041EAAB8" w14:textId="77777777" w:rsidR="001F7234" w:rsidRDefault="001F7234" w:rsidP="001F7234"/>
    <w:p w14:paraId="7C6C8981" w14:textId="1310BC90" w:rsidR="001173DC" w:rsidRPr="001F7234" w:rsidRDefault="00000000" w:rsidP="001F7234">
      <w:pPr>
        <w:rPr>
          <w:b/>
          <w:bCs/>
          <w:sz w:val="28"/>
          <w:szCs w:val="28"/>
        </w:rPr>
      </w:pPr>
      <w:r w:rsidRPr="001F7234">
        <w:rPr>
          <w:b/>
          <w:bCs/>
          <w:color w:val="FF0000"/>
          <w:sz w:val="28"/>
          <w:szCs w:val="28"/>
        </w:rPr>
        <w:t>Place Your Bookings Today, Let’s Work Together!</w:t>
      </w:r>
    </w:p>
    <w:p w14:paraId="6AE40190" w14:textId="77777777" w:rsidR="001173DC" w:rsidRPr="00E836EA" w:rsidRDefault="00000000">
      <w:pPr>
        <w:rPr>
          <w:sz w:val="24"/>
          <w:szCs w:val="24"/>
        </w:rPr>
      </w:pPr>
      <w:r w:rsidRPr="00E836EA">
        <w:rPr>
          <w:sz w:val="24"/>
          <w:szCs w:val="24"/>
        </w:rPr>
        <w:t>For bookings and inquiries:</w:t>
      </w:r>
    </w:p>
    <w:p w14:paraId="481CDA23" w14:textId="77777777" w:rsidR="001173DC" w:rsidRPr="00E836EA" w:rsidRDefault="00000000">
      <w:pPr>
        <w:rPr>
          <w:sz w:val="24"/>
          <w:szCs w:val="24"/>
        </w:rPr>
      </w:pPr>
      <w:r w:rsidRPr="00E836EA">
        <w:rPr>
          <w:sz w:val="24"/>
          <w:szCs w:val="24"/>
        </w:rPr>
        <w:t>Phone: +234 704 824 5473</w:t>
      </w:r>
    </w:p>
    <w:p w14:paraId="15E94F0D" w14:textId="77777777" w:rsidR="001173DC" w:rsidRPr="00E836EA" w:rsidRDefault="00000000">
      <w:pPr>
        <w:rPr>
          <w:sz w:val="24"/>
          <w:szCs w:val="24"/>
        </w:rPr>
      </w:pPr>
      <w:r w:rsidRPr="00E836EA">
        <w:rPr>
          <w:sz w:val="24"/>
          <w:szCs w:val="24"/>
        </w:rPr>
        <w:t>Email: deerighteouspraisecrew@gmail.com</w:t>
      </w:r>
    </w:p>
    <w:p w14:paraId="328A7380" w14:textId="77777777" w:rsidR="001173DC" w:rsidRPr="00E836EA" w:rsidRDefault="00000000">
      <w:pPr>
        <w:rPr>
          <w:sz w:val="24"/>
          <w:szCs w:val="24"/>
        </w:rPr>
      </w:pPr>
      <w:r w:rsidRPr="00E836EA">
        <w:rPr>
          <w:sz w:val="24"/>
          <w:szCs w:val="24"/>
        </w:rPr>
        <w:t>Website: www.drpc.com</w:t>
      </w:r>
    </w:p>
    <w:p w14:paraId="3B8C0D07" w14:textId="77777777" w:rsidR="001F7234" w:rsidRDefault="001F7234">
      <w:pPr>
        <w:pStyle w:val="Heading3"/>
        <w:rPr>
          <w:rFonts w:asciiTheme="minorHAnsi" w:hAnsiTheme="minorHAnsi"/>
          <w:color w:val="FF0000"/>
          <w:sz w:val="32"/>
          <w:szCs w:val="32"/>
        </w:rPr>
      </w:pPr>
    </w:p>
    <w:p w14:paraId="047DBDCF" w14:textId="2444B896" w:rsidR="001173DC" w:rsidRPr="001F7234" w:rsidRDefault="00000000">
      <w:pPr>
        <w:pStyle w:val="Heading3"/>
        <w:rPr>
          <w:rFonts w:asciiTheme="minorHAnsi" w:hAnsiTheme="minorHAnsi"/>
          <w:color w:val="auto"/>
          <w:sz w:val="32"/>
          <w:szCs w:val="32"/>
        </w:rPr>
      </w:pPr>
      <w:r w:rsidRPr="001F7234">
        <w:rPr>
          <w:rFonts w:asciiTheme="minorHAnsi" w:hAnsiTheme="minorHAnsi"/>
          <w:color w:val="FF0000"/>
          <w:sz w:val="32"/>
          <w:szCs w:val="32"/>
        </w:rPr>
        <w:t>DRPC</w:t>
      </w:r>
      <w:r w:rsidR="001F7234">
        <w:rPr>
          <w:rFonts w:asciiTheme="minorHAnsi" w:hAnsiTheme="minorHAnsi"/>
          <w:color w:val="auto"/>
          <w:sz w:val="32"/>
          <w:szCs w:val="32"/>
        </w:rPr>
        <w:t>.</w:t>
      </w:r>
    </w:p>
    <w:p w14:paraId="66E76C8A" w14:textId="77777777" w:rsidR="001173DC" w:rsidRPr="00E836EA" w:rsidRDefault="00000000">
      <w:pPr>
        <w:rPr>
          <w:sz w:val="24"/>
          <w:szCs w:val="24"/>
        </w:rPr>
      </w:pPr>
      <w:r w:rsidRPr="00E836EA">
        <w:rPr>
          <w:sz w:val="24"/>
          <w:szCs w:val="24"/>
        </w:rPr>
        <w:t>Army Created to Worship</w:t>
      </w:r>
    </w:p>
    <w:sectPr w:rsidR="001173DC" w:rsidRPr="00E836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9408">
    <w:abstractNumId w:val="8"/>
  </w:num>
  <w:num w:numId="2" w16cid:durableId="1247497925">
    <w:abstractNumId w:val="6"/>
  </w:num>
  <w:num w:numId="3" w16cid:durableId="1905019945">
    <w:abstractNumId w:val="5"/>
  </w:num>
  <w:num w:numId="4" w16cid:durableId="240137711">
    <w:abstractNumId w:val="4"/>
  </w:num>
  <w:num w:numId="5" w16cid:durableId="135756569">
    <w:abstractNumId w:val="7"/>
  </w:num>
  <w:num w:numId="6" w16cid:durableId="1511725293">
    <w:abstractNumId w:val="3"/>
  </w:num>
  <w:num w:numId="7" w16cid:durableId="770710790">
    <w:abstractNumId w:val="2"/>
  </w:num>
  <w:num w:numId="8" w16cid:durableId="751195769">
    <w:abstractNumId w:val="1"/>
  </w:num>
  <w:num w:numId="9" w16cid:durableId="24026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D92"/>
    <w:rsid w:val="001173DC"/>
    <w:rsid w:val="0015074B"/>
    <w:rsid w:val="001C7480"/>
    <w:rsid w:val="001F001A"/>
    <w:rsid w:val="001F7234"/>
    <w:rsid w:val="00204369"/>
    <w:rsid w:val="0029639D"/>
    <w:rsid w:val="00326F90"/>
    <w:rsid w:val="003328FE"/>
    <w:rsid w:val="00695F61"/>
    <w:rsid w:val="00831FA4"/>
    <w:rsid w:val="00906217"/>
    <w:rsid w:val="00AA1D8D"/>
    <w:rsid w:val="00B47730"/>
    <w:rsid w:val="00C17157"/>
    <w:rsid w:val="00CB0664"/>
    <w:rsid w:val="00E836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1B962"/>
  <w14:defaultImageDpi w14:val="300"/>
  <w15:docId w15:val="{9944AD60-E9A1-044D-8A3F-F0AFF0AE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7</cp:revision>
  <dcterms:created xsi:type="dcterms:W3CDTF">2013-12-23T23:15:00Z</dcterms:created>
  <dcterms:modified xsi:type="dcterms:W3CDTF">2025-01-02T13:17:00Z</dcterms:modified>
  <cp:category/>
</cp:coreProperties>
</file>